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874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Акбарова </w:t>
      </w:r>
      <w:r>
        <w:rPr>
          <w:rFonts w:ascii="Times New Roman" w:eastAsia="Times New Roman" w:hAnsi="Times New Roman" w:cs="Times New Roman"/>
          <w:sz w:val="28"/>
          <w:szCs w:val="28"/>
        </w:rPr>
        <w:t>Искандархожи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Акбаров И.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24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лишенным права управления транспортными средствами, повторно, в результате чего, совершил административное правонарушение, предусмотренное ч.4 ст.12.7 КоАП РФ, повторное совершение административного правонарушения, предусмотренного </w:t>
      </w:r>
      <w:hyperlink w:anchor="sub_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такое действие не содержит признаков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Акбаров 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Акбарова 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Акбарова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565705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Акбаров 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4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лишенным права управления транспортными средствами,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операции с ВУ;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отстранении от управления транспортным средством от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Акбаров И. </w:t>
      </w:r>
      <w:r>
        <w:rPr>
          <w:rStyle w:val="cat-Date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left="142"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сотрудника ИДПС ОБДПС ГИБДД УМВД России по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Акбаров 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назначено наказание в виде лишени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сроком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Акбаров 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назначено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двое суток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left="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14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указанные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Акбарова И.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правонарушения.</w:t>
      </w:r>
    </w:p>
    <w:p>
      <w:pPr>
        <w:spacing w:before="0" w:after="0"/>
        <w:ind w:left="14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Акбарова И.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w:anchor="sub_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такое действие не содержит признаков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суд,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обсуждении вопроса о назначении вида и размера наказания судья,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Акбарова И.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Акбарову И.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Акбарова </w:t>
      </w:r>
      <w:r>
        <w:rPr>
          <w:rFonts w:ascii="Times New Roman" w:eastAsia="Times New Roman" w:hAnsi="Times New Roman" w:cs="Times New Roman"/>
          <w:sz w:val="28"/>
          <w:szCs w:val="28"/>
        </w:rPr>
        <w:t>Искандархожи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9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мировую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3rplc-51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документ находится в деле № 5-874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</w:t>
      </w:r>
      <w:r>
        <w:rPr>
          <w:rStyle w:val="cat-PhoneNumbergrp-26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7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8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9rplc-5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10058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7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60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3rplc-13">
    <w:name w:val="cat-Time grp-23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CarMakeModelgrp-24rplc-17">
    <w:name w:val="cat-CarMakeModel grp-24 rplc-17"/>
    <w:basedOn w:val="DefaultParagraphFont"/>
  </w:style>
  <w:style w:type="character" w:customStyle="1" w:styleId="cat-CarNumbergrp-25rplc-18">
    <w:name w:val="cat-CarNumber grp-25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Timegrp-23rplc-24">
    <w:name w:val="cat-Time grp-23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Addressgrp-0rplc-26">
    <w:name w:val="cat-Address grp-0 rplc-26"/>
    <w:basedOn w:val="DefaultParagraphFont"/>
  </w:style>
  <w:style w:type="character" w:customStyle="1" w:styleId="cat-CarMakeModelgrp-24rplc-28">
    <w:name w:val="cat-CarMakeModel grp-24 rplc-28"/>
    <w:basedOn w:val="DefaultParagraphFont"/>
  </w:style>
  <w:style w:type="character" w:customStyle="1" w:styleId="cat-CarNumbergrp-25rplc-29">
    <w:name w:val="cat-CarNumber grp-25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Timegrp-23rplc-33">
    <w:name w:val="cat-Time grp-23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Sumgrp-19rplc-47">
    <w:name w:val="cat-Sum grp-19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Dategrp-13rplc-51">
    <w:name w:val="cat-Date grp-13 rplc-51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PhoneNumbergrp-28rplc-56">
    <w:name w:val="cat-PhoneNumber grp-28 rplc-56"/>
    <w:basedOn w:val="DefaultParagraphFont"/>
  </w:style>
  <w:style w:type="character" w:customStyle="1" w:styleId="cat-PhoneNumbergrp-29rplc-57">
    <w:name w:val="cat-PhoneNumber grp-29 rplc-57"/>
    <w:basedOn w:val="DefaultParagraphFont"/>
  </w:style>
  <w:style w:type="character" w:customStyle="1" w:styleId="cat-Addressgrp-7rplc-58">
    <w:name w:val="cat-Address grp-7 rplc-58"/>
    <w:basedOn w:val="DefaultParagraphFont"/>
  </w:style>
  <w:style w:type="character" w:customStyle="1" w:styleId="cat-Addressgrp-4rplc-59">
    <w:name w:val="cat-Address grp-4 rplc-59"/>
    <w:basedOn w:val="DefaultParagraphFont"/>
  </w:style>
  <w:style w:type="character" w:customStyle="1" w:styleId="cat-SumInWordsgrp-20rplc-60">
    <w:name w:val="cat-SumInWords grp-2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30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